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5-654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1505/2024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УИД№86MS0032-01-2024-00</w:t>
      </w:r>
      <w:r>
        <w:rPr>
          <w:rFonts w:ascii="Times New Roman" w:eastAsia="Times New Roman" w:hAnsi="Times New Roman" w:cs="Times New Roman"/>
          <w:sz w:val="28"/>
          <w:szCs w:val="28"/>
        </w:rPr>
        <w:t>5183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2024 г.</w:t>
      </w:r>
      <w:r>
        <w:rPr>
          <w:rFonts w:ascii="Arial" w:eastAsia="Arial" w:hAnsi="Arial" w:cs="Arial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>, 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Гречуха Тамары Владимировны, </w:t>
      </w:r>
      <w:r>
        <w:rPr>
          <w:rStyle w:val="cat-UserDefinedgrp-3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 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00:01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6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Гречуха Т.В.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500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по делу об административном правонарушении о назначении административного наказания № </w:t>
      </w:r>
      <w:r>
        <w:rPr>
          <w:rStyle w:val="cat-UserDefinedgrp-37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Гречуха Т.В.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</w:t>
      </w:r>
      <w:r>
        <w:rPr>
          <w:rFonts w:ascii="Times New Roman" w:eastAsia="Times New Roman" w:hAnsi="Times New Roman" w:cs="Times New Roman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sz w:val="28"/>
          <w:szCs w:val="28"/>
        </w:rPr>
        <w:t>влений о рассмотрении дела в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деле имеется </w:t>
      </w:r>
      <w:r>
        <w:rPr>
          <w:rFonts w:ascii="Times New Roman" w:eastAsia="Times New Roman" w:hAnsi="Times New Roman" w:cs="Times New Roman"/>
          <w:sz w:val="28"/>
          <w:szCs w:val="28"/>
        </w:rPr>
        <w:t>конверт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отметкой «истек срок хранения».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</w:t>
      </w:r>
      <w:r>
        <w:rPr>
          <w:rFonts w:ascii="Times New Roman" w:eastAsia="Times New Roman" w:hAnsi="Times New Roman" w:cs="Times New Roman"/>
          <w:sz w:val="28"/>
          <w:szCs w:val="28"/>
        </w:rPr>
        <w:t>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Гречуха Т.В.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 25.1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Гречуха Т.В.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Гречуха Т.В.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8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15.07</w:t>
      </w:r>
      <w:r>
        <w:rPr>
          <w:rFonts w:ascii="Times New Roman" w:eastAsia="Times New Roman" w:hAnsi="Times New Roman" w:cs="Times New Roman"/>
          <w:sz w:val="28"/>
          <w:szCs w:val="28"/>
        </w:rPr>
        <w:t>.2024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7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г.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Гречуха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Гречуха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 1 ст. 20.25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Гречуха Тамару Владимировну,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сумме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десять 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сяч/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40102810245370000007, РКЦ Ханты-Мансийск//УФК по Ханты-Мансийскому </w:t>
      </w:r>
      <w:r>
        <w:rPr>
          <w:rFonts w:ascii="Times New Roman" w:eastAsia="Times New Roman" w:hAnsi="Times New Roman" w:cs="Times New Roman"/>
          <w:sz w:val="28"/>
          <w:szCs w:val="28"/>
        </w:rPr>
        <w:t>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041236540032500</w:t>
      </w:r>
      <w:r>
        <w:rPr>
          <w:rFonts w:ascii="Times New Roman" w:eastAsia="Times New Roman" w:hAnsi="Times New Roman" w:cs="Times New Roman"/>
          <w:sz w:val="28"/>
          <w:szCs w:val="28"/>
        </w:rPr>
        <w:t>654</w:t>
      </w:r>
      <w:r>
        <w:rPr>
          <w:rFonts w:ascii="Times New Roman" w:eastAsia="Times New Roman" w:hAnsi="Times New Roman" w:cs="Times New Roman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, наименование платежа 5-544</w:t>
      </w:r>
      <w:r>
        <w:rPr>
          <w:rFonts w:ascii="Times New Roman" w:eastAsia="Times New Roman" w:hAnsi="Times New Roman" w:cs="Times New Roman"/>
          <w:sz w:val="28"/>
          <w:szCs w:val="28"/>
        </w:rPr>
        <w:t>-1505/202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84162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37rplc-23">
    <w:name w:val="cat-UserDefined grp-37 rplc-23"/>
    <w:basedOn w:val="DefaultParagraphFont"/>
  </w:style>
  <w:style w:type="character" w:customStyle="1" w:styleId="cat-UserDefinedgrp-38rplc-32">
    <w:name w:val="cat-UserDefined grp-38 rplc-32"/>
    <w:basedOn w:val="DefaultParagraphFont"/>
  </w:style>
  <w:style w:type="character" w:customStyle="1" w:styleId="cat-UserDefinedgrp-37rplc-34">
    <w:name w:val="cat-UserDefined grp-3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FBFA-2D2F-4405-AAA5-24EFDDEFD2F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